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4507" w14:textId="77777777" w:rsidR="001D22EE" w:rsidRPr="0060413E" w:rsidRDefault="00000000" w:rsidP="0060413E">
      <w:pPr>
        <w:pStyle w:val="Cmsor1"/>
        <w:jc w:val="center"/>
        <w:rPr>
          <w:sz w:val="32"/>
          <w:szCs w:val="32"/>
        </w:rPr>
      </w:pPr>
      <w:r w:rsidRPr="0060413E">
        <w:rPr>
          <w:sz w:val="32"/>
          <w:szCs w:val="32"/>
        </w:rPr>
        <w:t>JELENTKEZÉSI LAP</w:t>
      </w:r>
    </w:p>
    <w:p w14:paraId="239B0721" w14:textId="77777777" w:rsidR="00991563" w:rsidRDefault="00991563" w:rsidP="00991563">
      <w:pPr>
        <w:jc w:val="center"/>
        <w:rPr>
          <w:b/>
          <w:bCs/>
        </w:rPr>
      </w:pPr>
    </w:p>
    <w:p w14:paraId="3FA06ED2" w14:textId="42AE25B1" w:rsidR="00991563" w:rsidRPr="00991563" w:rsidRDefault="00991563" w:rsidP="00991563">
      <w:pPr>
        <w:jc w:val="center"/>
        <w:rPr>
          <w:b/>
          <w:bCs/>
          <w:sz w:val="36"/>
          <w:szCs w:val="36"/>
        </w:rPr>
      </w:pPr>
      <w:r w:rsidRPr="00991563">
        <w:rPr>
          <w:b/>
          <w:bCs/>
          <w:sz w:val="36"/>
          <w:szCs w:val="36"/>
        </w:rPr>
        <w:t>IX. ORSZÁGOS HARMONIKAFESZTIVÁL</w:t>
      </w:r>
    </w:p>
    <w:p w14:paraId="2B860F10" w14:textId="064C7E93" w:rsidR="001D22EE" w:rsidRDefault="00000000" w:rsidP="0060413E">
      <w:pPr>
        <w:jc w:val="center"/>
      </w:pPr>
      <w:proofErr w:type="spellStart"/>
      <w:r w:rsidRPr="0060413E">
        <w:rPr>
          <w:b/>
          <w:bCs/>
        </w:rPr>
        <w:t>Jelentkezési</w:t>
      </w:r>
      <w:proofErr w:type="spellEnd"/>
      <w:r w:rsidRPr="0060413E">
        <w:rPr>
          <w:b/>
          <w:bCs/>
        </w:rPr>
        <w:t xml:space="preserve"> </w:t>
      </w:r>
      <w:proofErr w:type="spellStart"/>
      <w:r w:rsidRPr="0060413E">
        <w:rPr>
          <w:b/>
          <w:bCs/>
        </w:rPr>
        <w:t>határidő</w:t>
      </w:r>
      <w:proofErr w:type="spellEnd"/>
      <w:r>
        <w:t>: 2025.11.10.</w:t>
      </w:r>
    </w:p>
    <w:p w14:paraId="04AFD846" w14:textId="77777777" w:rsidR="001D22EE" w:rsidRDefault="00000000">
      <w:proofErr w:type="spellStart"/>
      <w:r w:rsidRPr="0060413E">
        <w:rPr>
          <w:b/>
          <w:bCs/>
        </w:rPr>
        <w:t>Időpont</w:t>
      </w:r>
      <w:proofErr w:type="spellEnd"/>
      <w:r>
        <w:t>: 2025. november 20–23.</w:t>
      </w:r>
    </w:p>
    <w:p w14:paraId="47C6910B" w14:textId="77777777" w:rsidR="001D22EE" w:rsidRDefault="00000000">
      <w:r>
        <w:t xml:space="preserve">Fontos: </w:t>
      </w:r>
      <w:proofErr w:type="spellStart"/>
      <w:r>
        <w:t>Kérjük</w:t>
      </w:r>
      <w:proofErr w:type="spellEnd"/>
      <w:r>
        <w:t xml:space="preserve">,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lehetőség szerint Word dokumentumban töltsétek ki és e-mailben küldjétek vissza!</w:t>
      </w:r>
    </w:p>
    <w:p w14:paraId="27B71FA6" w14:textId="77777777" w:rsidR="001D22EE" w:rsidRDefault="00000000">
      <w:pPr>
        <w:pStyle w:val="Cmsor2"/>
      </w:pPr>
      <w:r>
        <w:t>1) Jelentkező adatai</w:t>
      </w:r>
    </w:p>
    <w:p w14:paraId="3745F62D" w14:textId="77777777" w:rsidR="001D22EE" w:rsidRDefault="00000000">
      <w:r>
        <w:t>Jelentkező / együttes neve: .................................................................</w:t>
      </w:r>
    </w:p>
    <w:p w14:paraId="1201F225" w14:textId="77777777" w:rsidR="001D22EE" w:rsidRDefault="00000000">
      <w:r>
        <w:t>Születési év: ..............................   Lakhely (város): ........................................</w:t>
      </w:r>
    </w:p>
    <w:p w14:paraId="6FB32817" w14:textId="77777777" w:rsidR="001D22EE" w:rsidRDefault="00000000">
      <w:r>
        <w:t>Elérhetőség – e-mail: ........................................   Telefon: ........................................</w:t>
      </w:r>
    </w:p>
    <w:p w14:paraId="4715F277" w14:textId="77777777" w:rsidR="001D22EE" w:rsidRDefault="00000000">
      <w:r>
        <w:t>Harmonika tanár neve: ................................................................................</w:t>
      </w:r>
    </w:p>
    <w:p w14:paraId="30039FAA" w14:textId="77777777" w:rsidR="001D22EE" w:rsidRDefault="00000000">
      <w:r>
        <w:t>Mióta tanul harmonikázni (év): ..............................</w:t>
      </w:r>
    </w:p>
    <w:p w14:paraId="16110DD5" w14:textId="77777777" w:rsidR="001D22EE" w:rsidRDefault="00000000">
      <w:pPr>
        <w:pStyle w:val="Cmsor2"/>
      </w:pPr>
      <w:r>
        <w:t>2) Részvétel típusa</w:t>
      </w:r>
    </w:p>
    <w:p w14:paraId="274C6C63" w14:textId="45408C1A" w:rsidR="001D22EE" w:rsidRDefault="00000000">
      <w:proofErr w:type="spellStart"/>
      <w:r>
        <w:t>Szereplés</w:t>
      </w:r>
      <w:proofErr w:type="spellEnd"/>
      <w:r>
        <w:t xml:space="preserve"> a </w:t>
      </w:r>
      <w:proofErr w:type="spellStart"/>
      <w:r>
        <w:t>fesztivál</w:t>
      </w:r>
      <w:proofErr w:type="spellEnd"/>
      <w:r>
        <w:t xml:space="preserve"> </w:t>
      </w:r>
      <w:proofErr w:type="spellStart"/>
      <w:r w:rsidR="00430A64">
        <w:t>záró</w:t>
      </w:r>
      <w:r>
        <w:t>koncertj</w:t>
      </w:r>
      <w:r w:rsidR="00430A64">
        <w:t>én</w:t>
      </w:r>
      <w:proofErr w:type="spellEnd"/>
      <w:r>
        <w:t>:</w:t>
      </w:r>
      <w:r>
        <w:br/>
        <w:t xml:space="preserve">- ☐ </w:t>
      </w:r>
      <w:proofErr w:type="spellStart"/>
      <w:r>
        <w:t>Szólista</w:t>
      </w:r>
      <w:proofErr w:type="spellEnd"/>
      <w:r>
        <w:t xml:space="preserve">    ☐ Kamaracsoport (összeállítás / tagok): .................................................</w:t>
      </w:r>
    </w:p>
    <w:p w14:paraId="39E6DACC" w14:textId="79F948BC" w:rsidR="001D22EE" w:rsidRDefault="00000000">
      <w:proofErr w:type="spellStart"/>
      <w:r>
        <w:t>Mesterkurzus</w:t>
      </w:r>
      <w:proofErr w:type="spellEnd"/>
      <w:r>
        <w:t xml:space="preserve"> (Jukka-Pekka Kuusela):</w:t>
      </w:r>
      <w:r>
        <w:br/>
        <w:t xml:space="preserve">- ☐ </w:t>
      </w:r>
      <w:proofErr w:type="spellStart"/>
      <w:r>
        <w:t>Jelentkezem</w:t>
      </w:r>
      <w:proofErr w:type="spellEnd"/>
      <w:r>
        <w:t xml:space="preserve">   ☐ Nem </w:t>
      </w:r>
      <w:proofErr w:type="spellStart"/>
      <w:r w:rsidR="00991563">
        <w:t>jelentkezem</w:t>
      </w:r>
      <w:proofErr w:type="spellEnd"/>
      <w:r>
        <w:br/>
      </w:r>
      <w:r w:rsidR="00991563">
        <w:t xml:space="preserve">- </w:t>
      </w:r>
      <w:proofErr w:type="spellStart"/>
      <w:r w:rsidR="00991563">
        <w:t>P</w:t>
      </w:r>
      <w:r>
        <w:t>referált</w:t>
      </w:r>
      <w:proofErr w:type="spellEnd"/>
      <w:r>
        <w:t xml:space="preserve"> nap/</w:t>
      </w:r>
      <w:proofErr w:type="spellStart"/>
      <w:r>
        <w:t>idő</w:t>
      </w:r>
      <w:proofErr w:type="spellEnd"/>
      <w:r>
        <w:t xml:space="preserve">, </w:t>
      </w:r>
      <w:proofErr w:type="spellStart"/>
      <w:r>
        <w:t>mű</w:t>
      </w:r>
      <w:proofErr w:type="spellEnd"/>
      <w:r>
        <w:t xml:space="preserve">,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igény</w:t>
      </w:r>
      <w:proofErr w:type="spellEnd"/>
      <w:r>
        <w:t>: ....................................................................</w:t>
      </w:r>
    </w:p>
    <w:p w14:paraId="68648CDD" w14:textId="0229EE52" w:rsidR="001D22EE" w:rsidRDefault="00000000">
      <w:r>
        <w:t>Zenekari produkció:</w:t>
      </w:r>
      <w:r>
        <w:br/>
        <w:t>- ☐ Részt veszek   ☐ Nem veszek részt</w:t>
      </w:r>
      <w:r>
        <w:br/>
        <w:t>A zenekari produkciókhoz négy szólamot csatolunk a levélhez.</w:t>
      </w:r>
      <w:r>
        <w:br/>
        <w:t>Választott szólam (1–4): ............</w:t>
      </w:r>
      <w:r>
        <w:br/>
      </w:r>
    </w:p>
    <w:p w14:paraId="747CE26F" w14:textId="77777777" w:rsidR="001D22EE" w:rsidRDefault="00000000">
      <w:pPr>
        <w:pStyle w:val="Cmsor2"/>
      </w:pPr>
      <w:r>
        <w:t>3) Repertoár a fellépéshez</w:t>
      </w:r>
    </w:p>
    <w:p w14:paraId="7607A898" w14:textId="77777777" w:rsidR="001D22EE" w:rsidRDefault="00000000">
      <w:r>
        <w:t>(Kérjük, tüntessétek fel a mű(vek) címét, szerzőjét és hozzávetőleges időtartamát.)</w:t>
      </w:r>
    </w:p>
    <w:p w14:paraId="1EDBBB31" w14:textId="77777777" w:rsidR="001D22EE" w:rsidRDefault="00000000">
      <w:r>
        <w:t>1. ........................................................................................................................................</w:t>
      </w:r>
    </w:p>
    <w:p w14:paraId="6EA916E6" w14:textId="77777777" w:rsidR="001D22EE" w:rsidRDefault="00000000">
      <w:r>
        <w:t>2. ........................................................................................................................................</w:t>
      </w:r>
    </w:p>
    <w:p w14:paraId="6D5C929E" w14:textId="641B3533" w:rsidR="001D22EE" w:rsidRDefault="0060413E">
      <w:pPr>
        <w:pStyle w:val="Cmsor2"/>
      </w:pPr>
      <w:r>
        <w:lastRenderedPageBreak/>
        <w:t xml:space="preserve">4) </w:t>
      </w:r>
      <w:proofErr w:type="spellStart"/>
      <w:r>
        <w:t>Nyilatkozat</w:t>
      </w:r>
      <w:proofErr w:type="spellEnd"/>
    </w:p>
    <w:p w14:paraId="4DBE48FC" w14:textId="77777777" w:rsidR="00991563" w:rsidRDefault="00991563" w:rsidP="00991563">
      <w:proofErr w:type="spellStart"/>
      <w:r>
        <w:t>Hozzájárulok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szervező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eseményről</w:t>
      </w:r>
      <w:proofErr w:type="spellEnd"/>
      <w:r>
        <w:t xml:space="preserve"> </w:t>
      </w:r>
      <w:proofErr w:type="spellStart"/>
      <w:r>
        <w:t>fényképet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videófelvételt</w:t>
      </w:r>
      <w:proofErr w:type="spellEnd"/>
      <w:r>
        <w:t xml:space="preserve"> </w:t>
      </w:r>
      <w:proofErr w:type="spellStart"/>
      <w:r>
        <w:t>készítsen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 </w:t>
      </w:r>
      <w:proofErr w:type="spellStart"/>
      <w:r>
        <w:t>fesztivál</w:t>
      </w:r>
      <w:proofErr w:type="spellEnd"/>
      <w:r>
        <w:t xml:space="preserve"> </w:t>
      </w:r>
      <w:proofErr w:type="spellStart"/>
      <w:r>
        <w:t>kommunikációjában</w:t>
      </w:r>
      <w:proofErr w:type="spellEnd"/>
      <w:r>
        <w:t xml:space="preserve"> </w:t>
      </w:r>
      <w:proofErr w:type="spellStart"/>
      <w:r>
        <w:t>felhasználja</w:t>
      </w:r>
      <w:proofErr w:type="spellEnd"/>
      <w:r>
        <w:t>.</w:t>
      </w:r>
    </w:p>
    <w:p w14:paraId="1371A300" w14:textId="1A901A7E" w:rsidR="001D22EE" w:rsidRDefault="00000000">
      <w:r>
        <w:t xml:space="preserve">A </w:t>
      </w:r>
      <w:proofErr w:type="spellStart"/>
      <w:r>
        <w:t>jelentkezési</w:t>
      </w:r>
      <w:proofErr w:type="spellEnd"/>
      <w:r>
        <w:t xml:space="preserve"> lap </w:t>
      </w:r>
      <w:proofErr w:type="spellStart"/>
      <w:r>
        <w:t>kitöltésével</w:t>
      </w:r>
      <w:proofErr w:type="spellEnd"/>
      <w:r>
        <w:t xml:space="preserve"> </w:t>
      </w:r>
      <w:proofErr w:type="spellStart"/>
      <w:r>
        <w:t>jelentkezem</w:t>
      </w:r>
      <w:proofErr w:type="spellEnd"/>
      <w:r>
        <w:t xml:space="preserve"> a fesztiválra, a fesztivál szabályzatát elolvastam és elfogadom.</w:t>
      </w:r>
    </w:p>
    <w:p w14:paraId="59D961B8" w14:textId="77777777" w:rsidR="0060413E" w:rsidRDefault="0060413E"/>
    <w:p w14:paraId="62E2F0D1" w14:textId="77777777" w:rsidR="0060413E" w:rsidRDefault="0060413E"/>
    <w:p w14:paraId="4D0C654A" w14:textId="77777777" w:rsidR="0060413E" w:rsidRDefault="0060413E"/>
    <w:p w14:paraId="02A71249" w14:textId="77777777" w:rsidR="0060413E" w:rsidRDefault="0060413E"/>
    <w:p w14:paraId="16ECA6DC" w14:textId="420C2A13" w:rsidR="001D22EE" w:rsidRDefault="00000000" w:rsidP="0060413E">
      <w:pPr>
        <w:ind w:left="2160"/>
      </w:pPr>
      <w:r>
        <w:t>Kelt: .................................................., aláírás: ............................................................</w:t>
      </w:r>
    </w:p>
    <w:p w14:paraId="502EFF36" w14:textId="77777777" w:rsidR="0060413E" w:rsidRDefault="0060413E"/>
    <w:p w14:paraId="4B35A7EA" w14:textId="77777777" w:rsidR="0060413E" w:rsidRDefault="0060413E"/>
    <w:p w14:paraId="0FC9F9DA" w14:textId="77777777" w:rsidR="001D22EE" w:rsidRDefault="00000000">
      <w:pPr>
        <w:pStyle w:val="Cmsor2"/>
      </w:pPr>
      <w:r>
        <w:t>Beküldés</w:t>
      </w:r>
    </w:p>
    <w:p w14:paraId="5282CEF3" w14:textId="77777777" w:rsidR="001D22EE" w:rsidRDefault="00000000">
      <w:r>
        <w:t>A kitöltött jelentkezési lapot kérjük elküldeni a következő e-mail címre: mihaly.demeniv@gmail.com</w:t>
      </w:r>
    </w:p>
    <w:p w14:paraId="6A3E119D" w14:textId="02D4DF37" w:rsidR="001D22EE" w:rsidRDefault="001D22EE"/>
    <w:sectPr w:rsidR="001D22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8700569">
    <w:abstractNumId w:val="8"/>
  </w:num>
  <w:num w:numId="2" w16cid:durableId="281304442">
    <w:abstractNumId w:val="6"/>
  </w:num>
  <w:num w:numId="3" w16cid:durableId="508644706">
    <w:abstractNumId w:val="5"/>
  </w:num>
  <w:num w:numId="4" w16cid:durableId="1596591835">
    <w:abstractNumId w:val="4"/>
  </w:num>
  <w:num w:numId="5" w16cid:durableId="365912992">
    <w:abstractNumId w:val="7"/>
  </w:num>
  <w:num w:numId="6" w16cid:durableId="418478141">
    <w:abstractNumId w:val="3"/>
  </w:num>
  <w:num w:numId="7" w16cid:durableId="1434472178">
    <w:abstractNumId w:val="2"/>
  </w:num>
  <w:num w:numId="8" w16cid:durableId="1989625508">
    <w:abstractNumId w:val="1"/>
  </w:num>
  <w:num w:numId="9" w16cid:durableId="111366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4A7"/>
    <w:rsid w:val="001D22EE"/>
    <w:rsid w:val="0029639D"/>
    <w:rsid w:val="00326F90"/>
    <w:rsid w:val="003B621F"/>
    <w:rsid w:val="00430A64"/>
    <w:rsid w:val="00522462"/>
    <w:rsid w:val="0060413E"/>
    <w:rsid w:val="009915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6FC26"/>
  <w14:defaultImageDpi w14:val="300"/>
  <w15:docId w15:val="{D4E54D8C-C2CC-4A76-9C9C-BDA7787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Mihaly Demeniv</cp:lastModifiedBy>
  <cp:revision>4</cp:revision>
  <dcterms:created xsi:type="dcterms:W3CDTF">2013-12-23T23:15:00Z</dcterms:created>
  <dcterms:modified xsi:type="dcterms:W3CDTF">2025-09-12T18:51:00Z</dcterms:modified>
  <cp:category/>
</cp:coreProperties>
</file>